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CEASE AND DESIST LETTER</w:t>
      </w:r>
    </w:p>
    <w:p>
      <w:r>
        <w:t>Date: [Date: March 30, 2026]</w:t>
      </w:r>
    </w:p>
    <w:p/>
    <w:p>
      <w:r>
        <w:t>[Recipient Name]</w:t>
        <w:br/>
        <w:t>[Recipient Address]</w:t>
        <w:br/>
        <w:t>[City, State ZIP Code]</w:t>
      </w:r>
    </w:p>
    <w:p/>
    <w:p>
      <w:r>
        <w:t>Dear [Recipient Name],</w:t>
      </w:r>
    </w:p>
    <w:p/>
    <w:p>
      <w:r>
        <w:t>RE: CEASE AND DESIST NOTICE</w:t>
      </w:r>
    </w:p>
    <w:p/>
    <w:p>
      <w:r>
        <w:t>This letter is to formally notify you that your actions constitute [describe the violation, e.g., copyright infringement, trademark infringement, harassment, etc.] and must cease immediately.</w:t>
      </w:r>
    </w:p>
    <w:p/>
    <w:p>
      <w:r>
        <w:t>FACTS:</w:t>
      </w:r>
    </w:p>
    <w:p>
      <w:r>
        <w:t>[Provide detailed facts regarding the violation, including dates, actions, and how they harm you or infringe your rights]</w:t>
      </w:r>
    </w:p>
    <w:p/>
    <w:p>
      <w:r>
        <w:t>VIOLATIONS:</w:t>
      </w:r>
    </w:p>
    <w:p>
      <w:r>
        <w:t>[Specify the laws or rights being violated, such as copyright law, trademark law, harassment statutes, etc.]</w:t>
      </w:r>
    </w:p>
    <w:p/>
    <w:p>
      <w:r>
        <w:t>DEMAND:</w:t>
      </w:r>
    </w:p>
    <w:p>
      <w:r>
        <w:t>You are hereby demanded to cease and desist from the aforementioned activities immediately. Failure to comply within [number] days of receipt of this letter will result in legal action without further notice.</w:t>
      </w:r>
    </w:p>
    <w:p/>
    <w:p>
      <w:r>
        <w:t>PRESERVATION OF EVIDENCE:</w:t>
      </w:r>
    </w:p>
    <w:p>
      <w:r>
        <w:t>You are instructed to preserve all evidence related to these matters, including documents, communications, and records.</w:t>
      </w:r>
    </w:p>
    <w:p/>
    <w:p>
      <w:r>
        <w:t>Sincerely,</w:t>
      </w:r>
    </w:p>
    <w:p/>
    <w:p/>
    <w:p>
      <w:r>
        <w:t>[Your Full Name]</w:t>
        <w:br/>
        <w:t>[Your Address]</w:t>
        <w:br/>
        <w:t>[Phone Number]</w:t>
        <w:br/>
        <w:t>[Email Address]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