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EMPLOYMENT AGREEMENT</w:t>
      </w:r>
    </w:p>
    <w:p>
      <w:r>
        <w:t>This Employment Agreement ("Agreement") is entered into effective [Date] between [Company Name] ("Employer") and [Employee Name] ("Employee").</w:t>
      </w:r>
    </w:p>
    <w:p/>
    <w:p>
      <w:pPr>
        <w:pStyle w:val="Heading2"/>
      </w:pPr>
      <w:r>
        <w:t>1. POSITION AND DUTIES</w:t>
      </w:r>
    </w:p>
    <w:p>
      <w:r>
        <w:t>Employee is hired for the position of [Job Title]. Employee shall perform duties and responsibilities as assigned by Employer and consistent with the position description.</w:t>
      </w:r>
    </w:p>
    <w:p/>
    <w:p>
      <w:pPr>
        <w:pStyle w:val="Heading2"/>
      </w:pPr>
      <w:r>
        <w:t>2. EMPLOYMENT TERM</w:t>
      </w:r>
    </w:p>
    <w:p>
      <w:r>
        <w:t>This employment is [at-will / for a term of _____ years]. Employment may be terminated by either party with [notice period] written notice.</w:t>
      </w:r>
    </w:p>
    <w:p/>
    <w:p>
      <w:pPr>
        <w:pStyle w:val="Heading2"/>
      </w:pPr>
      <w:r>
        <w:t>3. COMPENSATION AND BENEFITS</w:t>
      </w:r>
    </w:p>
    <w:p>
      <w:r>
        <w:t>• Salary: $[Annual Salary] per year, payable [frequency of payment]</w:t>
      </w:r>
    </w:p>
    <w:p>
      <w:r>
        <w:t>• Vacation: [Number] days per year</w:t>
      </w:r>
    </w:p>
    <w:p>
      <w:r>
        <w:t>• Health Insurance: [Description of coverage]</w:t>
      </w:r>
    </w:p>
    <w:p>
      <w:r>
        <w:t>• Other Benefits: [List other benefits]</w:t>
      </w:r>
    </w:p>
    <w:p/>
    <w:p>
      <w:pPr>
        <w:pStyle w:val="Heading2"/>
      </w:pPr>
      <w:r>
        <w:t>4. CONFIDENTIALITY</w:t>
      </w:r>
    </w:p>
    <w:p>
      <w:r>
        <w:t>Employee agrees to maintain the confidentiality of proprietary information and trade secrets belonging to Employer during and after employment.</w:t>
      </w:r>
    </w:p>
    <w:p/>
    <w:p>
      <w:pPr>
        <w:pStyle w:val="Heading2"/>
      </w:pPr>
      <w:r>
        <w:t>5. NON-COMPETE</w:t>
      </w:r>
    </w:p>
    <w:p>
      <w:r>
        <w:t>[Optional] Employee agrees not to compete with Employer for [duration] following termination within [geographic scope].</w:t>
      </w:r>
    </w:p>
    <w:p/>
    <w:p>
      <w:pPr>
        <w:pStyle w:val="Heading2"/>
      </w:pPr>
      <w:r>
        <w:t>6. INTELLECTUAL PROPERTY</w:t>
      </w:r>
    </w:p>
    <w:p>
      <w:r>
        <w:t>All work products, inventions, and intellectual property created by Employee during employment shall be the property of Employer.</w:t>
      </w:r>
    </w:p>
    <w:p/>
    <w:p>
      <w:pPr>
        <w:pStyle w:val="Heading2"/>
      </w:pPr>
      <w:r>
        <w:t>7. AT-WILL EMPLOYMENT CLAUSE</w:t>
      </w:r>
    </w:p>
    <w:p>
      <w:r>
        <w:t>This employment is at-will and may be terminated by either party at any time without cause or notice, unless otherwise specified.</w:t>
      </w:r>
    </w:p>
    <w:p/>
    <w:p>
      <w:r>
        <w:t>SIGNATURES:</w:t>
      </w:r>
    </w:p>
    <w:p/>
    <w:p>
      <w:r>
        <w:t>For Employer:</w:t>
      </w:r>
    </w:p>
    <w:p>
      <w:r>
        <w:t>[Authorized Representative]</w:t>
        <w:br/>
        <w:t>[Title]</w:t>
        <w:br/>
        <w:t>[Date]</w:t>
      </w:r>
    </w:p>
    <w:p/>
    <w:p>
      <w:r>
        <w:t>Employee:</w:t>
      </w:r>
    </w:p>
    <w:p>
      <w:r>
        <w:t>[Employee Name]</w:t>
        <w:br/>
        <w:t>[Date]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