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EXPENSE REPORT</w:t>
      </w:r>
    </w:p>
    <w:p>
      <w:pPr>
        <w:pStyle w:val="Heading2"/>
      </w:pPr>
      <w:r>
        <w:t>Employee Information</w:t>
      </w:r>
    </w:p>
    <w:p>
      <w:r>
        <w:t>Employee Name: [Name]</w:t>
        <w:br/>
        <w:t>Employee ID: [ID]</w:t>
        <w:br/>
        <w:t>Department: [Department]</w:t>
        <w:br/>
        <w:t>Reporting Period: [Date Range]</w:t>
      </w:r>
    </w:p>
    <w:p/>
    <w:p>
      <w:pPr>
        <w:pStyle w:val="Heading2"/>
      </w:pPr>
      <w:r>
        <w:t>Expense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r>
              <w:t>Date</w:t>
            </w:r>
          </w:p>
        </w:tc>
        <w:tc>
          <w:tcPr>
            <w:tcW w:type="dxa" w:w="2340"/>
          </w:tcPr>
          <w:p>
            <w:r>
              <w:t>Category</w:t>
            </w:r>
          </w:p>
        </w:tc>
        <w:tc>
          <w:tcPr>
            <w:tcW w:type="dxa" w:w="2340"/>
          </w:tcPr>
          <w:p>
            <w:r>
              <w:t>Description</w:t>
            </w:r>
          </w:p>
        </w:tc>
        <w:tc>
          <w:tcPr>
            <w:tcW w:type="dxa" w:w="2340"/>
          </w:tcPr>
          <w:p>
            <w:r>
              <w:t>Amount</w:t>
            </w:r>
          </w:p>
        </w:tc>
      </w:tr>
      <w:tr>
        <w:tc>
          <w:tcPr>
            <w:tcW w:type="dxa" w:w="2340"/>
          </w:tcPr>
          <w:p>
            <w:r>
              <w:t>[Date]</w:t>
            </w:r>
          </w:p>
        </w:tc>
        <w:tc>
          <w:tcPr>
            <w:tcW w:type="dxa" w:w="2340"/>
          </w:tcPr>
          <w:p>
            <w:r>
              <w:t>Travel</w:t>
            </w:r>
          </w:p>
        </w:tc>
        <w:tc>
          <w:tcPr>
            <w:tcW w:type="dxa" w:w="2340"/>
          </w:tcPr>
          <w:p>
            <w:r>
              <w:t>[Description]</w:t>
            </w:r>
          </w:p>
        </w:tc>
        <w:tc>
          <w:tcPr>
            <w:tcW w:type="dxa" w:w="2340"/>
          </w:tcPr>
          <w:p>
            <w:r>
              <w:t>$[Amount]</w:t>
            </w:r>
          </w:p>
        </w:tc>
      </w:tr>
      <w:tr>
        <w:tc>
          <w:tcPr>
            <w:tcW w:type="dxa" w:w="2340"/>
          </w:tcPr>
          <w:p>
            <w:r>
              <w:t>[Date]</w:t>
            </w:r>
          </w:p>
        </w:tc>
        <w:tc>
          <w:tcPr>
            <w:tcW w:type="dxa" w:w="2340"/>
          </w:tcPr>
          <w:p>
            <w:r>
              <w:t>Meals</w:t>
            </w:r>
          </w:p>
        </w:tc>
        <w:tc>
          <w:tcPr>
            <w:tcW w:type="dxa" w:w="2340"/>
          </w:tcPr>
          <w:p>
            <w:r>
              <w:t>[Description]</w:t>
            </w:r>
          </w:p>
        </w:tc>
        <w:tc>
          <w:tcPr>
            <w:tcW w:type="dxa" w:w="2340"/>
          </w:tcPr>
          <w:p>
            <w:r>
              <w:t>$[Amount]</w:t>
            </w:r>
          </w:p>
        </w:tc>
      </w:tr>
      <w:tr>
        <w:tc>
          <w:tcPr>
            <w:tcW w:type="dxa" w:w="2340"/>
          </w:tcPr>
          <w:p>
            <w:r>
              <w:t>[Date]</w:t>
            </w:r>
          </w:p>
        </w:tc>
        <w:tc>
          <w:tcPr>
            <w:tcW w:type="dxa" w:w="2340"/>
          </w:tcPr>
          <w:p>
            <w:r>
              <w:t>Supplies</w:t>
            </w:r>
          </w:p>
        </w:tc>
        <w:tc>
          <w:tcPr>
            <w:tcW w:type="dxa" w:w="2340"/>
          </w:tcPr>
          <w:p>
            <w:r>
              <w:t>[Description]</w:t>
            </w:r>
          </w:p>
        </w:tc>
        <w:tc>
          <w:tcPr>
            <w:tcW w:type="dxa" w:w="2340"/>
          </w:tcPr>
          <w:p>
            <w:r>
              <w:t>$[Amount]</w:t>
            </w:r>
          </w:p>
        </w:tc>
      </w:tr>
      <w:tr>
        <w:tc>
          <w:tcPr>
            <w:tcW w:type="dxa" w:w="2340"/>
          </w:tcPr>
          <w:p>
            <w:r>
              <w:t>[Date]</w:t>
            </w:r>
          </w:p>
        </w:tc>
        <w:tc>
          <w:tcPr>
            <w:tcW w:type="dxa" w:w="2340"/>
          </w:tcPr>
          <w:p>
            <w:r>
              <w:t>Other</w:t>
            </w:r>
          </w:p>
        </w:tc>
        <w:tc>
          <w:tcPr>
            <w:tcW w:type="dxa" w:w="2340"/>
          </w:tcPr>
          <w:p>
            <w:r>
              <w:t>[Description]</w:t>
            </w:r>
          </w:p>
        </w:tc>
        <w:tc>
          <w:tcPr>
            <w:tcW w:type="dxa" w:w="2340"/>
          </w:tcPr>
          <w:p>
            <w:r>
              <w:t>$[Amount]</w:t>
            </w:r>
          </w:p>
        </w:tc>
      </w:tr>
      <w:tr>
        <w:tc>
          <w:tcPr>
            <w:tcW w:type="dxa" w:w="2340"/>
          </w:tcPr>
          <w:p>
            <w:r>
              <w:t>[Date]</w:t>
            </w:r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>
              <w:t>[Description]</w:t>
            </w:r>
          </w:p>
        </w:tc>
        <w:tc>
          <w:tcPr>
            <w:tcW w:type="dxa" w:w="2340"/>
          </w:tcPr>
          <w:p>
            <w:r>
              <w:t>$[Amount]</w:t>
            </w:r>
          </w:p>
        </w:tc>
      </w:tr>
    </w:tbl>
    <w:p/>
    <w:p>
      <w:pPr>
        <w:pStyle w:val="Heading2"/>
      </w:pPr>
      <w:r>
        <w:t>Expense Summary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t>Total Expenses:</w:t>
            </w:r>
          </w:p>
        </w:tc>
        <w:tc>
          <w:tcPr>
            <w:tcW w:type="dxa" w:w="4680"/>
          </w:tcPr>
          <w:p>
            <w:r>
              <w:t>$[Total]</w:t>
            </w:r>
          </w:p>
        </w:tc>
      </w:tr>
      <w:tr>
        <w:tc>
          <w:tcPr>
            <w:tcW w:type="dxa" w:w="4680"/>
          </w:tcPr>
          <w:p>
            <w:r>
              <w:t>Reimbursement Requested:</w:t>
            </w:r>
          </w:p>
        </w:tc>
        <w:tc>
          <w:tcPr>
            <w:tcW w:type="dxa" w:w="4680"/>
          </w:tcPr>
          <w:p>
            <w:r>
              <w:t>$[Amount]</w:t>
            </w:r>
          </w:p>
        </w:tc>
      </w:tr>
      <w:tr>
        <w:tc>
          <w:tcPr>
            <w:tcW w:type="dxa" w:w="4680"/>
          </w:tcPr>
          <w:p>
            <w:r>
              <w:t>Approved:</w:t>
            </w:r>
          </w:p>
        </w:tc>
        <w:tc>
          <w:tcPr>
            <w:tcW w:type="dxa" w:w="4680"/>
          </w:tcPr>
          <w:p>
            <w:r>
              <w:t>[Yes/No]</w:t>
            </w:r>
          </w:p>
        </w:tc>
      </w:tr>
    </w:tbl>
    <w:p/>
    <w:p>
      <w:pPr>
        <w:pStyle w:val="Heading2"/>
      </w:pPr>
      <w:r>
        <w:t>Supporting Documentation</w:t>
      </w:r>
    </w:p>
    <w:p>
      <w:r>
        <w:t>Receipts attached: [Yes/No]</w:t>
        <w:br/>
        <w:t>Note: All expenses must be documented with receipts.</w:t>
      </w:r>
    </w:p>
    <w:p/>
    <w:p>
      <w:pPr>
        <w:pStyle w:val="Heading2"/>
      </w:pPr>
      <w:r>
        <w:t>Approvals</w:t>
      </w:r>
    </w:p>
    <w:p>
      <w:r>
        <w:t>Employee Signature: ________________  Date: __________</w:t>
      </w:r>
    </w:p>
    <w:p>
      <w:r>
        <w:t>Manager Signature: ________________  Date: __________</w:t>
      </w:r>
    </w:p>
    <w:p>
      <w:r>
        <w:t>Accounting Approval: ________________  Date: __________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