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[RESEARCH PAPER TITLE]</w:t>
      </w:r>
    </w:p>
    <w:p/>
    <w:p/>
    <w:p>
      <w:pPr>
        <w:jc w:val="center"/>
      </w:pPr>
      <w:r>
        <w:t>[Author Name]</w:t>
      </w:r>
    </w:p>
    <w:p>
      <w:pPr>
        <w:jc w:val="center"/>
      </w:pPr>
      <w:r>
        <w:t>[University/Institution Name]</w:t>
      </w:r>
    </w:p>
    <w:p>
      <w:pPr>
        <w:jc w:val="center"/>
      </w:pPr>
      <w:r>
        <w:t>[Course Code and Title]</w:t>
      </w:r>
    </w:p>
    <w:p>
      <w:pPr>
        <w:jc w:val="center"/>
      </w:pPr>
      <w:r>
        <w:t>[Date: March 30, 2026]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t>[Introduce the topic, provide background information, and present your thesis statement. The introduction should hook the reader and clearly outline what the paper will discuss.]</w:t>
      </w:r>
    </w:p>
    <w:p/>
    <w:p>
      <w:pPr>
        <w:pStyle w:val="Heading1"/>
      </w:pPr>
      <w:r>
        <w:t>Literature Review</w:t>
      </w:r>
    </w:p>
    <w:p>
      <w:r>
        <w:t>[Review existing research and literature on your topic. Discuss different perspectives and identify gaps in current knowledge.]</w:t>
      </w:r>
    </w:p>
    <w:p/>
    <w:p>
      <w:pPr>
        <w:pStyle w:val="Heading1"/>
      </w:pPr>
      <w:r>
        <w:t>Methodology</w:t>
      </w:r>
    </w:p>
    <w:p>
      <w:r>
        <w:t>[If applicable, describe your research methods, data collection procedures, and analysis techniques.]</w:t>
      </w:r>
    </w:p>
    <w:p/>
    <w:p>
      <w:pPr>
        <w:pStyle w:val="Heading1"/>
      </w:pPr>
      <w:r>
        <w:t>Findings/Results</w:t>
      </w:r>
    </w:p>
    <w:p>
      <w:r>
        <w:t>[Present your research findings, data, or analysis. Use clear language and supporting evidence.]</w:t>
      </w:r>
    </w:p>
    <w:p/>
    <w:p>
      <w:pPr>
        <w:pStyle w:val="Heading1"/>
      </w:pPr>
      <w:r>
        <w:t>Discussion</w:t>
      </w:r>
    </w:p>
    <w:p>
      <w:r>
        <w:t>[Interpret your findings, discuss their implications, and relate them to existing literature and theory.]</w:t>
      </w:r>
    </w:p>
    <w:p/>
    <w:p>
      <w:pPr>
        <w:pStyle w:val="Heading1"/>
      </w:pPr>
      <w:r>
        <w:t>Conclusion</w:t>
      </w:r>
    </w:p>
    <w:p>
      <w:r>
        <w:t>[Summarize key findings, discuss implications, and suggest areas for future research.]</w:t>
      </w:r>
    </w:p>
    <w:p/>
    <w:p>
      <w:r>
        <w:br w:type="page"/>
      </w:r>
    </w:p>
    <w:p>
      <w:pPr>
        <w:pStyle w:val="Heading1"/>
      </w:pPr>
      <w:r>
        <w:t>References</w:t>
      </w:r>
    </w:p>
    <w:p>
      <w:r>
        <w:t>[Reference 1] [Author Surname, Initial(s). (Year). Title of article. Journal Name, Volume(Issue), Page Range.]</w:t>
      </w:r>
    </w:p>
    <w:p>
      <w:r>
        <w:t>[Reference 2] [Author Surname, Initial(s). (Year). Title of book. Publisher.]</w:t>
      </w:r>
    </w:p>
    <w:p>
      <w:r>
        <w:t>[Continue adding references in Harvard style...]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