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[Title of Research Paper]</w:t>
      </w:r>
    </w:p>
    <w:p>
      <w:pPr>
        <w:jc w:val="center"/>
      </w:pPr>
      <w:r>
        <w:t>[Author Name, Member, IEEE]¹ and [Co-Author Name]²</w:t>
      </w:r>
    </w:p>
    <w:p>
      <w:pPr>
        <w:jc w:val="center"/>
      </w:pPr>
      <w:r>
        <w:t>¹[University/Organization], [City, Country]</w:t>
        <w:br/>
        <w:t>²[University/Organization], [City, Country]</w:t>
      </w:r>
    </w:p>
    <w:p/>
    <w:p>
      <w:pPr>
        <w:pStyle w:val="Heading1"/>
      </w:pPr>
      <w:r>
        <w:t>Abstract</w:t>
      </w:r>
    </w:p>
    <w:p>
      <w:r>
        <w:t>[Provide a concise summary of the research (150-200 words). Include the objective, methods, key findings, and conclusions. Do not include references or citations.]</w:t>
      </w:r>
    </w:p>
    <w:p/>
    <w:p>
      <w:pPr>
        <w:pStyle w:val="Heading1"/>
      </w:pPr>
      <w:r>
        <w:t>Index Terms</w:t>
      </w:r>
    </w:p>
    <w:p>
      <w:r>
        <w:t>[keyword 1, keyword 2, keyword 3, keyword 4, keyword 5]</w:t>
      </w:r>
    </w:p>
    <w:p/>
    <w:p>
      <w:pPr>
        <w:pStyle w:val="Heading1"/>
      </w:pPr>
      <w:r>
        <w:t>I. INTRODUCTION</w:t>
      </w:r>
    </w:p>
    <w:p>
      <w:r>
        <w:t>[Introduce the problem, motivation, and scope of the research. Cite relevant references and explain the novelty of your work.]</w:t>
      </w:r>
    </w:p>
    <w:p/>
    <w:p>
      <w:pPr>
        <w:pStyle w:val="Heading1"/>
      </w:pPr>
      <w:r>
        <w:t>II. METHODOLOGY/SYSTEM DESCRIPTION</w:t>
      </w:r>
    </w:p>
    <w:p>
      <w:r>
        <w:t>[Describe your methods, approach, or system design in detail. Use equations, figures, and tables as needed.]</w:t>
      </w:r>
    </w:p>
    <w:p/>
    <w:p>
      <w:pPr>
        <w:pStyle w:val="Heading1"/>
      </w:pPr>
      <w:r>
        <w:t>III. EXPERIMENTAL RESULTS</w:t>
      </w:r>
    </w:p>
    <w:p>
      <w:r>
        <w:t>[Present your experimental setup, results, and analysis. Compare with existing methods and discuss performance.]</w:t>
      </w:r>
    </w:p>
    <w:p/>
    <w:p>
      <w:pPr>
        <w:pStyle w:val="Heading1"/>
      </w:pPr>
      <w:r>
        <w:t>IV. DISCUSSION</w:t>
      </w:r>
    </w:p>
    <w:p>
      <w:r>
        <w:t>[Interpret your results, discuss limitations, and explain the implications of your findings.]</w:t>
      </w:r>
    </w:p>
    <w:p/>
    <w:p>
      <w:pPr>
        <w:pStyle w:val="Heading1"/>
      </w:pPr>
      <w:r>
        <w:t>V. CONCLUSION</w:t>
      </w:r>
    </w:p>
    <w:p>
      <w:r>
        <w:t>[Summarize the key contributions and suggest future research directions.]</w:t>
      </w:r>
    </w:p>
    <w:p/>
    <w:p>
      <w:pPr>
        <w:pStyle w:val="Heading1"/>
      </w:pPr>
      <w:r>
        <w:t>REFERENCES</w:t>
      </w:r>
    </w:p>
    <w:p>
      <w:r>
        <w:t>[1] [Initials. Surname, "Title of article," Abbreviated Journal Title, vol. #, no. #, pp. page range, Abbreviated Month Year, doi: #.]</w:t>
      </w:r>
    </w:p>
    <w:p>
      <w:r>
        <w:t>[2] [Initials. Surname, Title of book, Edition. City of Publisher: Publisher, Year. [Online]. Available: URL]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