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Lease Agreement Template</w:t>
      </w:r>
    </w:p>
    <w:p>
      <w:pPr>
        <w:jc w:val="left"/>
      </w:pPr>
      <w:r>
        <w:t>Comprehensive lease agreement for residential or commercial property rental, specifying rent, security deposit, lease term, and tenant responsibilities.</w:t>
      </w:r>
    </w:p>
    <w:p/>
    <w:p>
      <w:pPr>
        <w:pStyle w:val="Heading1"/>
      </w:pPr>
      <w:r>
        <w:t>Overview</w:t>
      </w:r>
    </w:p>
    <w:p>
      <w:r>
        <w:t>This legal document template provides a professional structure for use. Customize all sections according to your specific requirements.</w:t>
      </w:r>
    </w:p>
    <w:p>
      <w:pPr>
        <w:pStyle w:val="Heading1"/>
      </w:pPr>
      <w:r>
        <w:t>Document Details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</w:t>
            </w:r>
          </w:p>
        </w:tc>
        <w:tc>
          <w:tcPr>
            <w:tcW w:type="dxa" w:w="4320"/>
          </w:tcPr>
          <w:p>
            <w:r>
              <w:t>Information</w:t>
            </w:r>
          </w:p>
        </w:tc>
      </w:tr>
      <w:tr>
        <w:tc>
          <w:tcPr>
            <w:tcW w:type="dxa" w:w="4320"/>
          </w:tcPr>
          <w:p>
            <w:r>
              <w:t>Document Type</w:t>
            </w:r>
          </w:p>
        </w:tc>
        <w:tc>
          <w:tcPr>
            <w:tcW w:type="dxa" w:w="4320"/>
          </w:tcPr>
          <w:p>
            <w:r>
              <w:t>Legal</w:t>
            </w:r>
          </w:p>
        </w:tc>
      </w:tr>
      <w:tr>
        <w:tc>
          <w:tcPr>
            <w:tcW w:type="dxa" w:w="4320"/>
          </w:tcPr>
          <w:p>
            <w:r>
              <w:t>Date</w:t>
            </w:r>
          </w:p>
        </w:tc>
        <w:tc>
          <w:tcPr>
            <w:tcW w:type="dxa" w:w="4320"/>
          </w:tcPr>
          <w:p>
            <w:r>
              <w:t>[DATE]</w:t>
            </w:r>
          </w:p>
        </w:tc>
      </w:tr>
      <w:tr>
        <w:tc>
          <w:tcPr>
            <w:tcW w:type="dxa" w:w="4320"/>
          </w:tcPr>
          <w:p>
            <w:r>
              <w:t>Prepared By</w:t>
            </w:r>
          </w:p>
        </w:tc>
        <w:tc>
          <w:tcPr>
            <w:tcW w:type="dxa" w:w="4320"/>
          </w:tcPr>
          <w:p>
            <w:r>
              <w:t>[NAME]</w:t>
            </w:r>
          </w:p>
        </w:tc>
      </w:tr>
    </w:tbl>
    <w:p/>
    <w:p>
      <w:pPr>
        <w:pStyle w:val="Heading1"/>
      </w:pPr>
      <w:r>
        <w:t>Main Content</w:t>
      </w:r>
    </w:p>
    <w:p>
      <w:r>
        <w:t>[Insert main content here.]</w:t>
      </w:r>
    </w:p>
    <w:p>
      <w:r>
        <w:t>[Add additional paragraphs and sections as needed.]</w:t>
      </w:r>
    </w:p>
    <w:p/>
    <w:p>
      <w:pPr>
        <w:pStyle w:val="Heading1"/>
      </w:pPr>
      <w:r>
        <w:t>Additional Information</w:t>
      </w:r>
    </w:p>
    <w:p>
      <w:r>
        <w:t>[Include supplementary information or notes.]</w:t>
      </w:r>
    </w:p>
    <w:p/>
    <w:p>
      <w:pPr>
        <w:pStyle w:val="Heading1"/>
      </w:pPr>
      <w:r>
        <w:t>Signature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Name</w:t>
            </w:r>
          </w:p>
        </w:tc>
        <w:tc>
          <w:tcPr>
            <w:tcW w:type="dxa" w:w="2160"/>
          </w:tcPr>
          <w:p>
            <w:r>
              <w:t>Title</w:t>
            </w:r>
          </w:p>
        </w:tc>
        <w:tc>
          <w:tcPr>
            <w:tcW w:type="dxa" w:w="2160"/>
          </w:tcPr>
          <w:p>
            <w:r>
              <w:t>Signature</w:t>
            </w:r>
          </w:p>
        </w:tc>
        <w:tc>
          <w:tcPr>
            <w:tcW w:type="dxa" w:w="2160"/>
          </w:tcPr>
          <w:p>
            <w:r>
              <w:t>Date</w:t>
            </w:r>
          </w:p>
        </w:tc>
      </w:tr>
      <w:tr>
        <w:tc>
          <w:tcPr>
            <w:tcW w:type="dxa" w:w="2160"/>
          </w:tcPr>
          <w:p>
            <w:r>
              <w:t>[NAME]</w:t>
            </w:r>
          </w:p>
        </w:tc>
        <w:tc>
          <w:tcPr>
            <w:tcW w:type="dxa" w:w="2160"/>
          </w:tcPr>
          <w:p>
            <w:r>
              <w:t>[TITLE]</w:t>
            </w:r>
          </w:p>
        </w:tc>
        <w:tc>
          <w:tcPr>
            <w:tcW w:type="dxa" w:w="2160"/>
          </w:tcPr>
          <w:p>
            <w:r>
              <w:t>________________</w:t>
            </w:r>
          </w:p>
        </w:tc>
        <w:tc>
          <w:tcPr>
            <w:tcW w:type="dxa" w:w="2160"/>
          </w:tcPr>
          <w:p>
            <w:r>
              <w:t>[DATE]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