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Meeting Agenda Template</w:t>
      </w:r>
    </w:p>
    <w:p>
      <w:pPr>
        <w:jc w:val="left"/>
      </w:pPr>
      <w:r>
        <w:t>Professional meeting agenda template outlining meeting topics, discussion items, time allocations, and action items for organized, productive meetings.</w:t>
      </w:r>
    </w:p>
    <w:p/>
    <w:p>
      <w:pPr>
        <w:pStyle w:val="Heading1"/>
      </w:pPr>
      <w:r>
        <w:t>Overview</w:t>
      </w:r>
    </w:p>
    <w:p>
      <w:r>
        <w:t>This business document template provides a professional structure for use. Customize all sections according to your specific requirements.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Date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main content here.]</w:t>
      </w:r>
    </w:p>
    <w:p>
      <w:r>
        <w:t>[Add additional paragraphs and sections as needed.]</w:t>
      </w:r>
    </w:p>
    <w:p/>
    <w:p>
      <w:pPr>
        <w:pStyle w:val="Heading1"/>
      </w:pPr>
      <w:r>
        <w:t>Additional Information</w:t>
      </w:r>
    </w:p>
    <w:p>
      <w:r>
        <w:t>[Include supplementary information or notes.]</w:t>
      </w:r>
    </w:p>
    <w:p/>
    <w:p>
      <w:pPr>
        <w:pStyle w:val="Heading1"/>
      </w:pPr>
      <w:r>
        <w:t>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