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EMPLOYEE PERFORMANCE REVIEW</w:t>
      </w:r>
    </w:p>
    <w:p/>
    <w:p>
      <w:pPr>
        <w:pStyle w:val="Heading2"/>
      </w:pPr>
      <w:r>
        <w:t>Employee Information</w:t>
      </w:r>
    </w:p>
    <w:p>
      <w:r>
        <w:t>Employee Name: [Name]</w:t>
        <w:br/>
        <w:t>Position: [Title]</w:t>
        <w:br/>
        <w:t>Department: [Department]</w:t>
        <w:br/>
        <w:t>Review Period: [Date Range]</w:t>
        <w:br/>
        <w:t>Reviewer: [Manager Name]</w:t>
      </w:r>
    </w:p>
    <w:p/>
    <w:p>
      <w:pPr>
        <w:pStyle w:val="Heading2"/>
      </w:pPr>
      <w:r>
        <w:t>Performance Categories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Category</w:t>
            </w:r>
          </w:p>
        </w:tc>
        <w:tc>
          <w:tcPr>
            <w:tcW w:type="dxa" w:w="3120"/>
          </w:tcPr>
          <w:p>
            <w:r>
              <w:t>Rating</w:t>
            </w:r>
          </w:p>
        </w:tc>
        <w:tc>
          <w:tcPr>
            <w:tcW w:type="dxa" w:w="3120"/>
          </w:tcPr>
          <w:p>
            <w:r>
              <w:t>Comments</w:t>
            </w:r>
          </w:p>
        </w:tc>
      </w:tr>
      <w:tr>
        <w:tc>
          <w:tcPr>
            <w:tcW w:type="dxa" w:w="3120"/>
          </w:tcPr>
          <w:p>
            <w:r>
              <w:t>Quality of Work</w:t>
            </w:r>
          </w:p>
        </w:tc>
        <w:tc>
          <w:tcPr>
            <w:tcW w:type="dxa" w:w="3120"/>
          </w:tcPr>
          <w:p>
            <w:r>
              <w:t>[Excellent/Good/Satisfactory/Needs Improvement]</w:t>
            </w:r>
          </w:p>
        </w:tc>
        <w:tc>
          <w:tcPr>
            <w:tcW w:type="dxa" w:w="3120"/>
          </w:tcPr>
          <w:p>
            <w:r>
              <w:t>[Comments]</w:t>
            </w:r>
          </w:p>
        </w:tc>
      </w:tr>
      <w:tr>
        <w:tc>
          <w:tcPr>
            <w:tcW w:type="dxa" w:w="3120"/>
          </w:tcPr>
          <w:p>
            <w:r>
              <w:t>Productivity</w:t>
            </w:r>
          </w:p>
        </w:tc>
        <w:tc>
          <w:tcPr>
            <w:tcW w:type="dxa" w:w="3120"/>
          </w:tcPr>
          <w:p>
            <w:r>
              <w:t>[Excellent/Good/Satisfactory/Needs Improvement]</w:t>
            </w:r>
          </w:p>
        </w:tc>
        <w:tc>
          <w:tcPr>
            <w:tcW w:type="dxa" w:w="3120"/>
          </w:tcPr>
          <w:p>
            <w:r>
              <w:t>[Comments]</w:t>
            </w:r>
          </w:p>
        </w:tc>
      </w:tr>
      <w:tr>
        <w:tc>
          <w:tcPr>
            <w:tcW w:type="dxa" w:w="3120"/>
          </w:tcPr>
          <w:p>
            <w:r>
              <w:t>Communication</w:t>
            </w:r>
          </w:p>
        </w:tc>
        <w:tc>
          <w:tcPr>
            <w:tcW w:type="dxa" w:w="3120"/>
          </w:tcPr>
          <w:p>
            <w:r>
              <w:t>[Excellent/Good/Satisfactory/Needs Improvement]</w:t>
            </w:r>
          </w:p>
        </w:tc>
        <w:tc>
          <w:tcPr>
            <w:tcW w:type="dxa" w:w="3120"/>
          </w:tcPr>
          <w:p>
            <w:r>
              <w:t>[Comments]</w:t>
            </w:r>
          </w:p>
        </w:tc>
      </w:tr>
      <w:tr>
        <w:tc>
          <w:tcPr>
            <w:tcW w:type="dxa" w:w="3120"/>
          </w:tcPr>
          <w:p>
            <w:r>
              <w:t>Teamwork</w:t>
            </w:r>
          </w:p>
        </w:tc>
        <w:tc>
          <w:tcPr>
            <w:tcW w:type="dxa" w:w="3120"/>
          </w:tcPr>
          <w:p>
            <w:r>
              <w:t>[Excellent/Good/Satisfactory/Needs Improvement]</w:t>
            </w:r>
          </w:p>
        </w:tc>
        <w:tc>
          <w:tcPr>
            <w:tcW w:type="dxa" w:w="3120"/>
          </w:tcPr>
          <w:p>
            <w:r>
              <w:t>[Comments]</w:t>
            </w:r>
          </w:p>
        </w:tc>
      </w:tr>
      <w:tr>
        <w:tc>
          <w:tcPr>
            <w:tcW w:type="dxa" w:w="3120"/>
          </w:tcPr>
          <w:p>
            <w:r>
              <w:t>Initiative</w:t>
            </w:r>
          </w:p>
        </w:tc>
        <w:tc>
          <w:tcPr>
            <w:tcW w:type="dxa" w:w="3120"/>
          </w:tcPr>
          <w:p>
            <w:r>
              <w:t>[Excellent/Good/Satisfactory/Needs Improvement]</w:t>
            </w:r>
          </w:p>
        </w:tc>
        <w:tc>
          <w:tcPr>
            <w:tcW w:type="dxa" w:w="3120"/>
          </w:tcPr>
          <w:p>
            <w:r>
              <w:t>[Comments]</w:t>
            </w:r>
          </w:p>
        </w:tc>
      </w:tr>
    </w:tbl>
    <w:p/>
    <w:p>
      <w:pPr>
        <w:pStyle w:val="Heading2"/>
      </w:pPr>
      <w:r>
        <w:t>Strengths</w:t>
      </w:r>
    </w:p>
    <w:p>
      <w:r>
        <w:t>[Describe employee's key strengths and accomplishments]</w:t>
      </w:r>
    </w:p>
    <w:p/>
    <w:p>
      <w:pPr>
        <w:pStyle w:val="Heading2"/>
      </w:pPr>
      <w:r>
        <w:t>Areas for Improvement</w:t>
      </w:r>
    </w:p>
    <w:p>
      <w:r>
        <w:t>[Identify areas where employee can improve and develop]</w:t>
      </w:r>
    </w:p>
    <w:p/>
    <w:p>
      <w:pPr>
        <w:pStyle w:val="Heading2"/>
      </w:pPr>
      <w:r>
        <w:t>Goals for Next Period</w:t>
      </w:r>
    </w:p>
    <w:p>
      <w:r>
        <w:t>1. [Goal 1]</w:t>
        <w:br/>
        <w:t>2. [Goal 2]</w:t>
        <w:br/>
        <w:t>3. [Goal 3]</w:t>
      </w:r>
    </w:p>
    <w:p/>
    <w:p>
      <w:pPr>
        <w:pStyle w:val="Heading2"/>
      </w:pPr>
      <w:r>
        <w:t>Overall Performance Rating</w:t>
      </w:r>
    </w:p>
    <w:p>
      <w:r>
        <w:t>Overall Rating: [Excellent/Good/Satisfactory/Needs Improvement]</w:t>
      </w:r>
    </w:p>
    <w:p/>
    <w:p>
      <w:r>
        <w:t>Manager Signature: ________________  Date: __________</w:t>
      </w:r>
    </w:p>
    <w:p>
      <w:r>
        <w:t>Employee Signature: ________________  Date: __________</w:t>
      </w:r>
    </w:p>
    <w:p>
      <w:r>
        <w:t>Employee Comments: [Space for employee feedback]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