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RESIDENTIAL LEASE AGREEMENT</w:t>
      </w:r>
    </w:p>
    <w:p>
      <w:r>
        <w:t>This Lease Agreement is entered into between [Landlord Name] ("Landlord") and [Tenant Name] ("Tenant") for the property located at [Property Address].</w:t>
      </w:r>
    </w:p>
    <w:p/>
    <w:p>
      <w:pPr>
        <w:pStyle w:val="Heading2"/>
      </w:pPr>
      <w:r>
        <w:t>1. LEASE TERM</w:t>
      </w:r>
    </w:p>
    <w:p>
      <w:r>
        <w:t>Start date: [Date]</w:t>
        <w:br/>
        <w:t>End date: [Date]</w:t>
        <w:br/>
        <w:t>Lease period: [Number] months/years</w:t>
      </w:r>
    </w:p>
    <w:p/>
    <w:p>
      <w:pPr>
        <w:pStyle w:val="Heading2"/>
      </w:pPr>
      <w:r>
        <w:t>2. RENT AND PAYMENT</w:t>
      </w:r>
    </w:p>
    <w:p>
      <w:r>
        <w:t>Monthly rent: $[Amount]</w:t>
        <w:br/>
        <w:t>Payment due date: [Date] of each month</w:t>
        <w:br/>
        <w:t>Payment method: [Payment instructions]</w:t>
        <w:br/>
        <w:t>Late fee: $[Amount] if payment is [days] late</w:t>
      </w:r>
    </w:p>
    <w:p/>
    <w:p>
      <w:pPr>
        <w:pStyle w:val="Heading2"/>
      </w:pPr>
      <w:r>
        <w:t>3. SECURITY DEPOSIT</w:t>
      </w:r>
    </w:p>
    <w:p>
      <w:r>
        <w:t>Security deposit: $[Amount]</w:t>
        <w:br/>
        <w:t>The deposit will be held in [account details] and returned within [days] after lease termination, less any deductions for damages.</w:t>
      </w:r>
    </w:p>
    <w:p/>
    <w:p>
      <w:pPr>
        <w:pStyle w:val="Heading2"/>
      </w:pPr>
      <w:r>
        <w:t>4. UTILITIES AND MAINTENANCE</w:t>
      </w:r>
    </w:p>
    <w:p>
      <w:r>
        <w:t>Tenant is responsible for: [List utilities]</w:t>
        <w:br/>
        <w:t>Landlord is responsible for: [List landlord obligations]</w:t>
        <w:br/>
        <w:t>Tenant shall maintain the premises in good condition.</w:t>
      </w:r>
    </w:p>
    <w:p/>
    <w:p>
      <w:pPr>
        <w:pStyle w:val="Heading2"/>
      </w:pPr>
      <w:r>
        <w:t>5. OCCUPANCY</w:t>
      </w:r>
    </w:p>
    <w:p>
      <w:r>
        <w:t>Tenant shall occupy the premises as primary residence. [Number] occupants allowed. Subletting requires landlord approval.</w:t>
      </w:r>
    </w:p>
    <w:p/>
    <w:p>
      <w:pPr>
        <w:pStyle w:val="Heading2"/>
      </w:pPr>
      <w:r>
        <w:t>6. PETS</w:t>
      </w:r>
    </w:p>
    <w:p>
      <w:r>
        <w:t>[Pets: Not allowed / Allowed with deposit of $_____ / Other terms]</w:t>
      </w:r>
    </w:p>
    <w:p/>
    <w:p>
      <w:pPr>
        <w:pStyle w:val="Heading2"/>
      </w:pPr>
      <w:r>
        <w:t>7. TERMINATION</w:t>
      </w:r>
    </w:p>
    <w:p>
      <w:r>
        <w:t>Tenant must provide [days] notice before lease end. Property must be returned clean and undamaged.</w:t>
      </w:r>
    </w:p>
    <w:p/>
    <w:p>
      <w:r>
        <w:t>SIGNATURES:</w:t>
      </w:r>
    </w:p>
    <w:p>
      <w:r>
        <w:t>Landlord: [Signature/Date]</w:t>
        <w:br/>
        <w:t>Tenant: [Signature/Date]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