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Settlement Agreement Template</w:t>
      </w:r>
    </w:p>
    <w:p>
      <w:pPr>
        <w:jc w:val="left"/>
      </w:pPr>
      <w:r>
        <w:t>Comprehensive settlement agreement for resolving disputes and legal claims between parties, including payment terms and confidentiality.</w:t>
      </w:r>
    </w:p>
    <w:p/>
    <w:p>
      <w:pPr>
        <w:pStyle w:val="Heading1"/>
      </w:pPr>
      <w:r>
        <w:t>Overview</w:t>
      </w:r>
    </w:p>
    <w:p>
      <w:r>
        <w:t>This legal document template provides a comprehensive structure for professional use. Customize the content sections below for your specific needs.</w:t>
      </w:r>
    </w:p>
    <w:p>
      <w:pPr>
        <w:pStyle w:val="Heading1"/>
      </w:pPr>
      <w:r>
        <w:t>Document Details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</w:t>
            </w:r>
          </w:p>
        </w:tc>
        <w:tc>
          <w:tcPr>
            <w:tcW w:type="dxa" w:w="4320"/>
          </w:tcPr>
          <w:p>
            <w:r>
              <w:t>Information</w:t>
            </w:r>
          </w:p>
        </w:tc>
      </w:tr>
      <w:tr>
        <w:tc>
          <w:tcPr>
            <w:tcW w:type="dxa" w:w="4320"/>
          </w:tcPr>
          <w:p>
            <w:r>
              <w:t>Document Type</w:t>
            </w:r>
          </w:p>
        </w:tc>
        <w:tc>
          <w:tcPr>
            <w:tcW w:type="dxa" w:w="4320"/>
          </w:tcPr>
          <w:p>
            <w:r>
              <w:t>Legal</w:t>
            </w:r>
          </w:p>
        </w:tc>
      </w:tr>
      <w:tr>
        <w:tc>
          <w:tcPr>
            <w:tcW w:type="dxa" w:w="4320"/>
          </w:tcPr>
          <w:p>
            <w:r>
              <w:t>Date Created</w:t>
            </w:r>
          </w:p>
        </w:tc>
        <w:tc>
          <w:tcPr>
            <w:tcW w:type="dxa" w:w="4320"/>
          </w:tcPr>
          <w:p>
            <w:r>
              <w:t>[DATE]</w:t>
            </w:r>
          </w:p>
        </w:tc>
      </w:tr>
      <w:tr>
        <w:tc>
          <w:tcPr>
            <w:tcW w:type="dxa" w:w="4320"/>
          </w:tcPr>
          <w:p>
            <w:r>
              <w:t>Prepared By</w:t>
            </w:r>
          </w:p>
        </w:tc>
        <w:tc>
          <w:tcPr>
            <w:tcW w:type="dxa" w:w="4320"/>
          </w:tcPr>
          <w:p>
            <w:r>
              <w:t>[YOUR NAME]</w:t>
            </w:r>
          </w:p>
        </w:tc>
      </w:tr>
    </w:tbl>
    <w:p/>
    <w:p>
      <w:pPr>
        <w:pStyle w:val="Heading1"/>
      </w:pPr>
      <w:r>
        <w:t>Main Content</w:t>
      </w:r>
    </w:p>
    <w:p>
      <w:r>
        <w:t>[Insert your main content here. This section is where the substantive content of your document goes.]</w:t>
      </w:r>
    </w:p>
    <w:p/>
    <w:p>
      <w:r>
        <w:t>[Add additional paragraphs, sections, or details as needed.]</w:t>
      </w:r>
    </w:p>
    <w:p/>
    <w:p>
      <w:pPr>
        <w:pStyle w:val="Heading1"/>
      </w:pPr>
      <w:r>
        <w:t>Additional Information</w:t>
      </w:r>
    </w:p>
    <w:p>
      <w:r>
        <w:t>[Include any supplementary information, notes, or attachments relevant to this document.]</w:t>
      </w:r>
    </w:p>
    <w:p/>
    <w:p>
      <w:pPr>
        <w:pStyle w:val="Heading1"/>
      </w:pPr>
      <w:r>
        <w:t>Approval and Signature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Name</w:t>
            </w:r>
          </w:p>
        </w:tc>
        <w:tc>
          <w:tcPr>
            <w:tcW w:type="dxa" w:w="2160"/>
          </w:tcPr>
          <w:p>
            <w:r>
              <w:t>Title</w:t>
            </w:r>
          </w:p>
        </w:tc>
        <w:tc>
          <w:tcPr>
            <w:tcW w:type="dxa" w:w="2160"/>
          </w:tcPr>
          <w:p>
            <w:r>
              <w:t>Signature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</w:tr>
      <w:tr>
        <w:tc>
          <w:tcPr>
            <w:tcW w:type="dxa" w:w="2160"/>
          </w:tcPr>
          <w:p>
            <w:r>
              <w:t>[NAME]</w:t>
            </w:r>
          </w:p>
        </w:tc>
        <w:tc>
          <w:tcPr>
            <w:tcW w:type="dxa" w:w="2160"/>
          </w:tcPr>
          <w:p>
            <w:r>
              <w:t>[TITLE]</w:t>
            </w:r>
          </w:p>
        </w:tc>
        <w:tc>
          <w:tcPr>
            <w:tcW w:type="dxa" w:w="2160"/>
          </w:tcPr>
          <w:p>
            <w:r>
              <w:t>_________________</w:t>
            </w:r>
          </w:p>
        </w:tc>
        <w:tc>
          <w:tcPr>
            <w:tcW w:type="dxa" w:w="2160"/>
          </w:tcPr>
          <w:p>
            <w:r>
              <w:t>[DATE]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