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CLINICAL SOAP NOTE</w:t>
      </w:r>
    </w:p>
    <w:p/>
    <w:p>
      <w:pPr>
        <w:pStyle w:val="Heading2"/>
      </w:pPr>
      <w:r>
        <w:t>Patient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t>Patient Name:</w:t>
            </w:r>
          </w:p>
        </w:tc>
        <w:tc>
          <w:tcPr>
            <w:tcW w:type="dxa" w:w="4680"/>
          </w:tcPr>
          <w:p>
            <w:r>
              <w:t>[Name]</w:t>
            </w:r>
          </w:p>
        </w:tc>
      </w:tr>
      <w:tr>
        <w:tc>
          <w:tcPr>
            <w:tcW w:type="dxa" w:w="4680"/>
          </w:tcPr>
          <w:p>
            <w:r>
              <w:t>Date of Visit:</w:t>
            </w:r>
          </w:p>
        </w:tc>
        <w:tc>
          <w:tcPr>
            <w:tcW w:type="dxa" w:w="4680"/>
          </w:tcPr>
          <w:p>
            <w:r>
              <w:t>[Date]</w:t>
            </w:r>
          </w:p>
        </w:tc>
      </w:tr>
      <w:tr>
        <w:tc>
          <w:tcPr>
            <w:tcW w:type="dxa" w:w="4680"/>
          </w:tcPr>
          <w:p>
            <w:r>
              <w:t>MRN/ID:</w:t>
            </w:r>
          </w:p>
        </w:tc>
        <w:tc>
          <w:tcPr>
            <w:tcW w:type="dxa" w:w="4680"/>
          </w:tcPr>
          <w:p>
            <w:r>
              <w:t>[Medical Record Number]</w:t>
            </w:r>
          </w:p>
        </w:tc>
      </w:tr>
    </w:tbl>
    <w:p/>
    <w:p>
      <w:pPr>
        <w:pStyle w:val="Heading2"/>
      </w:pPr>
      <w:r>
        <w:t>S - SUBJECTIVE</w:t>
      </w:r>
    </w:p>
    <w:p>
      <w:pPr>
        <w:pStyle w:val="Heading3"/>
      </w:pPr>
      <w:r>
        <w:t>Chief Complaint:</w:t>
      </w:r>
    </w:p>
    <w:p>
      <w:r>
        <w:t>[Patient's primary reason for visit]</w:t>
      </w:r>
    </w:p>
    <w:p/>
    <w:p>
      <w:pPr>
        <w:pStyle w:val="Heading3"/>
      </w:pPr>
      <w:r>
        <w:t>History of Present Illness:</w:t>
      </w:r>
    </w:p>
    <w:p>
      <w:r>
        <w:t>[Detailed description of current symptoms, onset, duration, severity, associated symptoms, and what makes it better/worse]</w:t>
      </w:r>
    </w:p>
    <w:p/>
    <w:p>
      <w:pPr>
        <w:pStyle w:val="Heading3"/>
      </w:pPr>
      <w:r>
        <w:t>Past Medical History:</w:t>
      </w:r>
    </w:p>
    <w:p>
      <w:r>
        <w:t>[Previous illnesses, surgeries, chronic conditions]</w:t>
      </w:r>
    </w:p>
    <w:p/>
    <w:p>
      <w:pPr>
        <w:pStyle w:val="Heading3"/>
      </w:pPr>
      <w:r>
        <w:t>Medications:</w:t>
      </w:r>
    </w:p>
    <w:p>
      <w:r>
        <w:t>[Current medications and dosages]</w:t>
      </w:r>
    </w:p>
    <w:p/>
    <w:p>
      <w:pPr>
        <w:pStyle w:val="Heading3"/>
      </w:pPr>
      <w:r>
        <w:t>Allergies:</w:t>
      </w:r>
    </w:p>
    <w:p>
      <w:r>
        <w:t>[Drug allergies and reactions]</w:t>
      </w:r>
    </w:p>
    <w:p/>
    <w:p>
      <w:pPr>
        <w:pStyle w:val="Heading2"/>
      </w:pPr>
      <w:r>
        <w:t>O - OBJECTIVE</w:t>
      </w:r>
    </w:p>
    <w:p>
      <w:r>
        <w:t>Vital Signs: BP [___/___], HR [___], RR [___], Temp [___°F], O2 Sat [___]%</w:t>
      </w:r>
    </w:p>
    <w:p/>
    <w:p>
      <w:pPr>
        <w:pStyle w:val="Heading3"/>
      </w:pPr>
      <w:r>
        <w:t>Physical Examination:</w:t>
      </w:r>
    </w:p>
    <w:p>
      <w:r>
        <w:t>[General appearance, relevant system findings, abnormal findings]</w:t>
      </w:r>
    </w:p>
    <w:p/>
    <w:p>
      <w:pPr>
        <w:pStyle w:val="Heading2"/>
      </w:pPr>
      <w:r>
        <w:t>A - ASSESSMENT</w:t>
      </w:r>
    </w:p>
    <w:p>
      <w:pPr>
        <w:pStyle w:val="Heading3"/>
      </w:pPr>
      <w:r>
        <w:t>Primary Diagnosis:</w:t>
      </w:r>
    </w:p>
    <w:p>
      <w:r>
        <w:t>[ICD-10 Code: ___] [Diagnosis description]</w:t>
      </w:r>
    </w:p>
    <w:p/>
    <w:p>
      <w:pPr>
        <w:pStyle w:val="Heading3"/>
      </w:pPr>
      <w:r>
        <w:t>Differential Diagnoses:</w:t>
      </w:r>
    </w:p>
    <w:p>
      <w:r>
        <w:t>1. [Differential diagnosis]</w:t>
        <w:br/>
        <w:t>2. [Differential diagnosis]</w:t>
        <w:br/>
        <w:t>3. [Differential diagnosis]</w:t>
      </w:r>
    </w:p>
    <w:p/>
    <w:p>
      <w:pPr>
        <w:pStyle w:val="Heading2"/>
      </w:pPr>
      <w:r>
        <w:t>P - PLAN</w:t>
      </w:r>
    </w:p>
    <w:p>
      <w:pPr>
        <w:pStyle w:val="Heading3"/>
      </w:pPr>
      <w:r>
        <w:t>Medications:</w:t>
      </w:r>
    </w:p>
    <w:p>
      <w:r>
        <w:t>[Prescribed medications, dosage, frequency, route]</w:t>
      </w:r>
    </w:p>
    <w:p/>
    <w:p>
      <w:pPr>
        <w:pStyle w:val="Heading3"/>
      </w:pPr>
      <w:r>
        <w:t>Diagnostic Tests:</w:t>
      </w:r>
    </w:p>
    <w:p>
      <w:r>
        <w:t>[Labs, imaging, other diagnostic procedures ordered]</w:t>
      </w:r>
    </w:p>
    <w:p/>
    <w:p>
      <w:pPr>
        <w:pStyle w:val="Heading3"/>
      </w:pPr>
      <w:r>
        <w:t>Treatment/Interventions:</w:t>
      </w:r>
    </w:p>
    <w:p>
      <w:r>
        <w:t>[Specific treatments or procedures]</w:t>
      </w:r>
    </w:p>
    <w:p/>
    <w:p>
      <w:pPr>
        <w:pStyle w:val="Heading3"/>
      </w:pPr>
      <w:r>
        <w:t>Follow-up:</w:t>
      </w:r>
    </w:p>
    <w:p>
      <w:r>
        <w:t>Return visit in [timeframe]. Contact office if [specific warning signs].</w:t>
      </w:r>
    </w:p>
    <w:p/>
    <w:p>
      <w:r>
        <w:t>Provider Signature: ________________  Date: __________</w:t>
      </w:r>
    </w:p>
    <w:p>
      <w:r>
        <w:t>Provider Name (Printed): _________________________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